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3AFEB" w14:textId="77777777" w:rsidR="00703F53" w:rsidRDefault="00000000">
      <w:pPr>
        <w:pStyle w:val="Titel"/>
      </w:pPr>
      <w:r>
        <w:t>Application &amp; Working Agreement – Social Media Virtual Assistant</w:t>
      </w:r>
    </w:p>
    <w:p w14:paraId="43A07A66" w14:textId="411C6660" w:rsidR="00703F53" w:rsidRPr="005B4CDB" w:rsidRDefault="00000000">
      <w:r>
        <w:t xml:space="preserve">Final Resurrection Ltd. </w:t>
      </w:r>
      <w:r w:rsidR="00A02C78" w:rsidRPr="00A02C78">
        <w:t xml:space="preserve">Registered Office 4 Villa Rossa, Temple Shannon, Enniscorthy, Co. </w:t>
      </w:r>
      <w:r w:rsidR="00A02C78" w:rsidRPr="005B4CDB">
        <w:t xml:space="preserve">Wexford, Y21 NX98, Ireland, </w:t>
      </w:r>
      <w:r w:rsidRPr="005B4CDB">
        <w:t xml:space="preserve">https://finalresurrection.ie </w:t>
      </w:r>
      <w:proofErr w:type="spellStart"/>
      <w:r w:rsidR="00A02C78" w:rsidRPr="005B4CDB">
        <w:t>EMail</w:t>
      </w:r>
      <w:proofErr w:type="spellEnd"/>
      <w:r w:rsidR="00A02C78" w:rsidRPr="005B4CDB">
        <w:t xml:space="preserve"> </w:t>
      </w:r>
      <w:r w:rsidRPr="005B4CDB">
        <w:t>ireland@finalresurrection.ie</w:t>
      </w:r>
    </w:p>
    <w:p w14:paraId="7E848573" w14:textId="1B94474F" w:rsidR="00703F53" w:rsidRDefault="00000000">
      <w:pPr>
        <w:pStyle w:val="berschrift1"/>
      </w:pPr>
      <w:r>
        <w:t xml:space="preserve">Section </w:t>
      </w:r>
      <w:r w:rsidR="005B4CDB">
        <w:t>A</w:t>
      </w:r>
      <w:r>
        <w:t>: Application Form (to be completed by applicant)</w:t>
      </w:r>
    </w:p>
    <w:p w14:paraId="6E016271" w14:textId="77777777" w:rsidR="00811924" w:rsidRDefault="00811924" w:rsidP="00811924">
      <w:pPr>
        <w:pStyle w:val="KeinLeerraum"/>
        <w:rPr>
          <w:rFonts w:eastAsia="Times New Roman"/>
          <w:u w:val="single"/>
        </w:rPr>
      </w:pPr>
      <w:bookmarkStart w:id="0" w:name="_Hlk181824426"/>
    </w:p>
    <w:p w14:paraId="21C96940" w14:textId="53408A2A" w:rsidR="00811924" w:rsidRPr="000E04EA" w:rsidRDefault="00811924" w:rsidP="00811924">
      <w:pPr>
        <w:pStyle w:val="KeinLeerraum"/>
        <w:rPr>
          <w:rFonts w:eastAsia="Times New Roman"/>
          <w:u w:val="single"/>
        </w:rPr>
      </w:pPr>
      <w:r w:rsidRPr="000E04EA">
        <w:rPr>
          <w:rFonts w:eastAsia="Times New Roman"/>
          <w:u w:val="single"/>
        </w:rPr>
        <w:t xml:space="preserve">The Virtual Assistant </w:t>
      </w:r>
    </w:p>
    <w:bookmarkEnd w:id="0"/>
    <w:p w14:paraId="7F63C227" w14:textId="77777777" w:rsidR="00811924" w:rsidRDefault="00811924" w:rsidP="00811924">
      <w:pPr>
        <w:pStyle w:val="KeinLeerraum"/>
      </w:pP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91"/>
        <w:gridCol w:w="491"/>
        <w:gridCol w:w="491"/>
        <w:gridCol w:w="492"/>
        <w:gridCol w:w="491"/>
        <w:gridCol w:w="491"/>
        <w:gridCol w:w="491"/>
        <w:gridCol w:w="492"/>
      </w:tblGrid>
      <w:tr w:rsidR="00811924" w:rsidRPr="00811924" w14:paraId="55F3B44F" w14:textId="23321A46" w:rsidTr="00811924">
        <w:trPr>
          <w:trHeight w:val="300"/>
        </w:trPr>
        <w:tc>
          <w:tcPr>
            <w:tcW w:w="4700" w:type="dxa"/>
            <w:shd w:val="clear" w:color="auto" w:fill="auto"/>
            <w:noWrap/>
            <w:vAlign w:val="bottom"/>
            <w:hideMark/>
          </w:tcPr>
          <w:p w14:paraId="41EDAC31" w14:textId="4A7FDC9A" w:rsidR="00811924" w:rsidRPr="00811924" w:rsidRDefault="00811924" w:rsidP="00811924">
            <w:pPr>
              <w:spacing w:after="0" w:line="240" w:lineRule="auto"/>
              <w:rPr>
                <w:rFonts w:ascii="Cambria" w:eastAsia="Times New Roman" w:hAnsi="Cambria" w:cs="Times New Roman"/>
                <w:color w:val="000000"/>
              </w:rPr>
            </w:pPr>
            <w:r w:rsidRPr="00811924">
              <w:rPr>
                <w:rFonts w:ascii="Cambria" w:eastAsia="Times New Roman" w:hAnsi="Cambria" w:cs="Times New Roman"/>
                <w:color w:val="000000"/>
              </w:rPr>
              <w:t>First Name</w:t>
            </w:r>
          </w:p>
        </w:tc>
        <w:tc>
          <w:tcPr>
            <w:tcW w:w="3930" w:type="dxa"/>
            <w:gridSpan w:val="8"/>
          </w:tcPr>
          <w:p w14:paraId="5426AE72" w14:textId="77777777" w:rsidR="00811924" w:rsidRPr="00811924" w:rsidRDefault="00811924" w:rsidP="00811924">
            <w:pPr>
              <w:spacing w:after="0" w:line="240" w:lineRule="auto"/>
              <w:rPr>
                <w:rFonts w:ascii="Cambria" w:eastAsia="Times New Roman" w:hAnsi="Cambria" w:cs="Times New Roman"/>
                <w:color w:val="000000"/>
              </w:rPr>
            </w:pPr>
          </w:p>
        </w:tc>
      </w:tr>
      <w:tr w:rsidR="00811924" w:rsidRPr="00811924" w14:paraId="5130C6E8" w14:textId="6AFF1C09" w:rsidTr="00811924">
        <w:trPr>
          <w:trHeight w:val="300"/>
        </w:trPr>
        <w:tc>
          <w:tcPr>
            <w:tcW w:w="4700" w:type="dxa"/>
            <w:shd w:val="clear" w:color="auto" w:fill="auto"/>
            <w:noWrap/>
            <w:vAlign w:val="center"/>
            <w:hideMark/>
          </w:tcPr>
          <w:p w14:paraId="015912BE" w14:textId="77777777" w:rsidR="00811924" w:rsidRPr="00811924" w:rsidRDefault="00811924" w:rsidP="00811924">
            <w:pPr>
              <w:spacing w:after="0" w:line="240" w:lineRule="auto"/>
              <w:rPr>
                <w:rFonts w:ascii="Cambria" w:eastAsia="Times New Roman" w:hAnsi="Cambria" w:cs="Times New Roman"/>
                <w:color w:val="000000"/>
              </w:rPr>
            </w:pPr>
            <w:r w:rsidRPr="00811924">
              <w:rPr>
                <w:rFonts w:ascii="Cambria" w:eastAsia="Times New Roman" w:hAnsi="Cambria" w:cs="Times New Roman"/>
                <w:color w:val="000000"/>
              </w:rPr>
              <w:t>Middle Name (if any)</w:t>
            </w:r>
          </w:p>
        </w:tc>
        <w:tc>
          <w:tcPr>
            <w:tcW w:w="3930" w:type="dxa"/>
            <w:gridSpan w:val="8"/>
          </w:tcPr>
          <w:p w14:paraId="57E37031" w14:textId="77777777" w:rsidR="00811924" w:rsidRPr="00811924" w:rsidRDefault="00811924" w:rsidP="00811924">
            <w:pPr>
              <w:spacing w:after="0" w:line="240" w:lineRule="auto"/>
              <w:rPr>
                <w:rFonts w:ascii="Cambria" w:eastAsia="Times New Roman" w:hAnsi="Cambria" w:cs="Times New Roman"/>
                <w:color w:val="000000"/>
              </w:rPr>
            </w:pPr>
          </w:p>
        </w:tc>
      </w:tr>
      <w:tr w:rsidR="00811924" w:rsidRPr="00811924" w14:paraId="0B8CF8E6" w14:textId="4B53E96F" w:rsidTr="00811924">
        <w:trPr>
          <w:trHeight w:val="300"/>
        </w:trPr>
        <w:tc>
          <w:tcPr>
            <w:tcW w:w="4700" w:type="dxa"/>
            <w:shd w:val="clear" w:color="auto" w:fill="auto"/>
            <w:noWrap/>
            <w:vAlign w:val="center"/>
            <w:hideMark/>
          </w:tcPr>
          <w:p w14:paraId="574BA1D9" w14:textId="77777777" w:rsidR="00811924" w:rsidRPr="00811924" w:rsidRDefault="00811924" w:rsidP="00811924">
            <w:pPr>
              <w:spacing w:after="0" w:line="240" w:lineRule="auto"/>
              <w:rPr>
                <w:rFonts w:ascii="Cambria" w:eastAsia="Times New Roman" w:hAnsi="Cambria" w:cs="Times New Roman"/>
                <w:color w:val="000000"/>
              </w:rPr>
            </w:pPr>
            <w:r w:rsidRPr="00811924">
              <w:rPr>
                <w:rFonts w:ascii="Cambria" w:eastAsia="Times New Roman" w:hAnsi="Cambria" w:cs="Times New Roman"/>
                <w:color w:val="000000"/>
              </w:rPr>
              <w:t>Family Name</w:t>
            </w:r>
          </w:p>
        </w:tc>
        <w:tc>
          <w:tcPr>
            <w:tcW w:w="3930" w:type="dxa"/>
            <w:gridSpan w:val="8"/>
          </w:tcPr>
          <w:p w14:paraId="6D2F14CC" w14:textId="77777777" w:rsidR="00811924" w:rsidRPr="00811924" w:rsidRDefault="00811924" w:rsidP="00811924">
            <w:pPr>
              <w:spacing w:after="0" w:line="240" w:lineRule="auto"/>
              <w:rPr>
                <w:rFonts w:ascii="Cambria" w:eastAsia="Times New Roman" w:hAnsi="Cambria" w:cs="Times New Roman"/>
                <w:color w:val="000000"/>
              </w:rPr>
            </w:pPr>
          </w:p>
        </w:tc>
      </w:tr>
      <w:tr w:rsidR="00811924" w:rsidRPr="00811924" w14:paraId="26345448" w14:textId="423DCF45" w:rsidTr="00811924">
        <w:trPr>
          <w:trHeight w:val="300"/>
        </w:trPr>
        <w:tc>
          <w:tcPr>
            <w:tcW w:w="4700" w:type="dxa"/>
            <w:shd w:val="clear" w:color="auto" w:fill="auto"/>
            <w:noWrap/>
            <w:vAlign w:val="center"/>
            <w:hideMark/>
          </w:tcPr>
          <w:p w14:paraId="3A3534B8" w14:textId="77777777" w:rsidR="00811924" w:rsidRPr="00811924" w:rsidRDefault="00811924" w:rsidP="00811924">
            <w:pPr>
              <w:spacing w:after="0" w:line="240" w:lineRule="auto"/>
              <w:rPr>
                <w:rFonts w:ascii="Cambria" w:eastAsia="Times New Roman" w:hAnsi="Cambria" w:cs="Times New Roman"/>
                <w:color w:val="000000"/>
              </w:rPr>
            </w:pPr>
            <w:r w:rsidRPr="00811924">
              <w:rPr>
                <w:rFonts w:ascii="Cambria" w:eastAsia="Times New Roman" w:hAnsi="Cambria" w:cs="Times New Roman"/>
                <w:color w:val="000000"/>
              </w:rPr>
              <w:t>Complete residential address</w:t>
            </w:r>
          </w:p>
        </w:tc>
        <w:tc>
          <w:tcPr>
            <w:tcW w:w="3930" w:type="dxa"/>
            <w:gridSpan w:val="8"/>
          </w:tcPr>
          <w:p w14:paraId="584558F7" w14:textId="77777777" w:rsidR="00811924" w:rsidRPr="00811924" w:rsidRDefault="00811924" w:rsidP="00811924">
            <w:pPr>
              <w:spacing w:after="0" w:line="240" w:lineRule="auto"/>
              <w:rPr>
                <w:rFonts w:ascii="Cambria" w:eastAsia="Times New Roman" w:hAnsi="Cambria" w:cs="Times New Roman"/>
                <w:color w:val="000000"/>
              </w:rPr>
            </w:pPr>
          </w:p>
        </w:tc>
      </w:tr>
      <w:tr w:rsidR="00811924" w:rsidRPr="00811924" w14:paraId="3F3DF407" w14:textId="7772DFD5" w:rsidTr="00811924">
        <w:trPr>
          <w:trHeight w:val="300"/>
        </w:trPr>
        <w:tc>
          <w:tcPr>
            <w:tcW w:w="4700" w:type="dxa"/>
            <w:shd w:val="clear" w:color="auto" w:fill="auto"/>
            <w:noWrap/>
            <w:vAlign w:val="center"/>
            <w:hideMark/>
          </w:tcPr>
          <w:p w14:paraId="4092150A" w14:textId="24D7B65F" w:rsidR="00811924" w:rsidRPr="00811924" w:rsidRDefault="00811924" w:rsidP="00811924">
            <w:pPr>
              <w:spacing w:after="0" w:line="240" w:lineRule="auto"/>
              <w:rPr>
                <w:rFonts w:ascii="Cambria" w:eastAsia="Times New Roman" w:hAnsi="Cambria" w:cs="Times New Roman"/>
                <w:color w:val="000000"/>
              </w:rPr>
            </w:pPr>
            <w:r w:rsidRPr="00811924">
              <w:rPr>
                <w:rFonts w:ascii="Cambria" w:eastAsia="Times New Roman" w:hAnsi="Cambria" w:cs="Times New Roman"/>
                <w:color w:val="000000"/>
              </w:rPr>
              <w:t>WhatsApp number</w:t>
            </w:r>
          </w:p>
        </w:tc>
        <w:tc>
          <w:tcPr>
            <w:tcW w:w="3930" w:type="dxa"/>
            <w:gridSpan w:val="8"/>
          </w:tcPr>
          <w:p w14:paraId="0D01E1FF" w14:textId="77777777" w:rsidR="00811924" w:rsidRPr="00811924" w:rsidRDefault="00811924" w:rsidP="00811924">
            <w:pPr>
              <w:spacing w:after="0" w:line="240" w:lineRule="auto"/>
              <w:rPr>
                <w:rFonts w:ascii="Cambria" w:eastAsia="Times New Roman" w:hAnsi="Cambria" w:cs="Times New Roman"/>
                <w:color w:val="000000"/>
              </w:rPr>
            </w:pPr>
          </w:p>
        </w:tc>
      </w:tr>
      <w:tr w:rsidR="00811924" w:rsidRPr="00811924" w14:paraId="7108F847" w14:textId="1C47B19B" w:rsidTr="00811924">
        <w:trPr>
          <w:trHeight w:val="300"/>
        </w:trPr>
        <w:tc>
          <w:tcPr>
            <w:tcW w:w="4700" w:type="dxa"/>
            <w:shd w:val="clear" w:color="auto" w:fill="auto"/>
            <w:noWrap/>
            <w:vAlign w:val="center"/>
            <w:hideMark/>
          </w:tcPr>
          <w:p w14:paraId="46C790C0" w14:textId="0BCFC06D" w:rsidR="00811924" w:rsidRPr="00811924" w:rsidRDefault="005B4CDB" w:rsidP="00811924">
            <w:pPr>
              <w:spacing w:after="0" w:line="240" w:lineRule="auto"/>
              <w:rPr>
                <w:rFonts w:ascii="Cambria" w:eastAsia="Times New Roman" w:hAnsi="Cambria" w:cs="Times New Roman"/>
                <w:color w:val="000000"/>
              </w:rPr>
            </w:pPr>
            <w:r>
              <w:rPr>
                <w:rFonts w:ascii="Cambria" w:eastAsia="Times New Roman" w:hAnsi="Cambria" w:cs="Times New Roman"/>
                <w:color w:val="000000"/>
              </w:rPr>
              <w:t xml:space="preserve">VA’s </w:t>
            </w:r>
            <w:r w:rsidR="00F36C8C">
              <w:rPr>
                <w:rFonts w:ascii="Cambria" w:eastAsia="Times New Roman" w:hAnsi="Cambria" w:cs="Times New Roman"/>
                <w:color w:val="000000"/>
              </w:rPr>
              <w:t>E</w:t>
            </w:r>
            <w:r w:rsidR="00811924" w:rsidRPr="00811924">
              <w:rPr>
                <w:rFonts w:ascii="Cambria" w:eastAsia="Times New Roman" w:hAnsi="Cambria" w:cs="Times New Roman"/>
                <w:color w:val="000000"/>
              </w:rPr>
              <w:t>mail address</w:t>
            </w:r>
            <w:r>
              <w:rPr>
                <w:rFonts w:ascii="Cambria" w:eastAsia="Times New Roman" w:hAnsi="Cambria" w:cs="Times New Roman"/>
                <w:color w:val="000000"/>
              </w:rPr>
              <w:t xml:space="preserve"> (not to be changed)</w:t>
            </w:r>
          </w:p>
        </w:tc>
        <w:tc>
          <w:tcPr>
            <w:tcW w:w="3930" w:type="dxa"/>
            <w:gridSpan w:val="8"/>
          </w:tcPr>
          <w:p w14:paraId="0575431B" w14:textId="77777777" w:rsidR="00811924" w:rsidRPr="00811924" w:rsidRDefault="00811924" w:rsidP="00811924">
            <w:pPr>
              <w:spacing w:after="0" w:line="240" w:lineRule="auto"/>
              <w:rPr>
                <w:rFonts w:ascii="Cambria" w:eastAsia="Times New Roman" w:hAnsi="Cambria" w:cs="Times New Roman"/>
                <w:color w:val="000000"/>
              </w:rPr>
            </w:pPr>
          </w:p>
        </w:tc>
      </w:tr>
      <w:tr w:rsidR="00811924" w:rsidRPr="00811924" w14:paraId="5B4C20E6" w14:textId="7E9C1455" w:rsidTr="00811924">
        <w:trPr>
          <w:trHeight w:val="300"/>
        </w:trPr>
        <w:tc>
          <w:tcPr>
            <w:tcW w:w="4700" w:type="dxa"/>
            <w:shd w:val="clear" w:color="auto" w:fill="auto"/>
            <w:noWrap/>
            <w:vAlign w:val="center"/>
            <w:hideMark/>
          </w:tcPr>
          <w:p w14:paraId="0029B688" w14:textId="77777777" w:rsidR="00811924" w:rsidRPr="00811924" w:rsidRDefault="00811924" w:rsidP="00811924">
            <w:pPr>
              <w:spacing w:after="0" w:line="240" w:lineRule="auto"/>
              <w:rPr>
                <w:rFonts w:ascii="Cambria" w:eastAsia="Times New Roman" w:hAnsi="Cambria" w:cs="Times New Roman"/>
                <w:color w:val="000000"/>
              </w:rPr>
            </w:pPr>
            <w:r w:rsidRPr="00811924">
              <w:rPr>
                <w:rFonts w:ascii="Cambria" w:eastAsia="Times New Roman" w:hAnsi="Cambria" w:cs="Times New Roman"/>
                <w:color w:val="000000"/>
              </w:rPr>
              <w:t>Facebook Profile Link</w:t>
            </w:r>
          </w:p>
        </w:tc>
        <w:tc>
          <w:tcPr>
            <w:tcW w:w="3930" w:type="dxa"/>
            <w:gridSpan w:val="8"/>
          </w:tcPr>
          <w:p w14:paraId="44C5038E" w14:textId="77777777" w:rsidR="00811924" w:rsidRPr="00811924" w:rsidRDefault="00811924" w:rsidP="00811924">
            <w:pPr>
              <w:spacing w:after="0" w:line="240" w:lineRule="auto"/>
              <w:rPr>
                <w:rFonts w:ascii="Cambria" w:eastAsia="Times New Roman" w:hAnsi="Cambria" w:cs="Times New Roman"/>
                <w:color w:val="000000"/>
              </w:rPr>
            </w:pPr>
          </w:p>
        </w:tc>
      </w:tr>
      <w:tr w:rsidR="00811924" w:rsidRPr="00811924" w14:paraId="44D422F2" w14:textId="55263008" w:rsidTr="00811924">
        <w:trPr>
          <w:trHeight w:val="300"/>
        </w:trPr>
        <w:tc>
          <w:tcPr>
            <w:tcW w:w="4700" w:type="dxa"/>
            <w:shd w:val="clear" w:color="auto" w:fill="auto"/>
            <w:noWrap/>
            <w:vAlign w:val="center"/>
            <w:hideMark/>
          </w:tcPr>
          <w:p w14:paraId="1296F8D1" w14:textId="77777777" w:rsidR="00811924" w:rsidRPr="00811924" w:rsidRDefault="00811924" w:rsidP="00811924">
            <w:pPr>
              <w:spacing w:after="0" w:line="240" w:lineRule="auto"/>
              <w:rPr>
                <w:rFonts w:ascii="Cambria" w:eastAsia="Times New Roman" w:hAnsi="Cambria" w:cs="Times New Roman"/>
                <w:color w:val="000000"/>
              </w:rPr>
            </w:pPr>
            <w:r w:rsidRPr="00811924">
              <w:rPr>
                <w:rFonts w:ascii="Cambria" w:eastAsia="Times New Roman" w:hAnsi="Cambria" w:cs="Times New Roman"/>
                <w:color w:val="000000"/>
              </w:rPr>
              <w:t>New Facebook Group Link</w:t>
            </w:r>
          </w:p>
        </w:tc>
        <w:tc>
          <w:tcPr>
            <w:tcW w:w="3930" w:type="dxa"/>
            <w:gridSpan w:val="8"/>
          </w:tcPr>
          <w:p w14:paraId="350D8DC1" w14:textId="77777777" w:rsidR="00811924" w:rsidRPr="00811924" w:rsidRDefault="00811924" w:rsidP="00811924">
            <w:pPr>
              <w:spacing w:after="0" w:line="240" w:lineRule="auto"/>
              <w:rPr>
                <w:rFonts w:ascii="Cambria" w:eastAsia="Times New Roman" w:hAnsi="Cambria" w:cs="Times New Roman"/>
                <w:color w:val="000000"/>
              </w:rPr>
            </w:pPr>
          </w:p>
        </w:tc>
      </w:tr>
      <w:tr w:rsidR="00811924" w:rsidRPr="00811924" w14:paraId="4D4849A7" w14:textId="6403FFB3" w:rsidTr="00F36C8C">
        <w:trPr>
          <w:trHeight w:val="300"/>
        </w:trPr>
        <w:tc>
          <w:tcPr>
            <w:tcW w:w="4700" w:type="dxa"/>
            <w:shd w:val="clear" w:color="auto" w:fill="auto"/>
            <w:noWrap/>
            <w:vAlign w:val="center"/>
            <w:hideMark/>
          </w:tcPr>
          <w:p w14:paraId="194D8086" w14:textId="640C5C77" w:rsidR="00811924" w:rsidRPr="00811924" w:rsidRDefault="00F36C8C" w:rsidP="00811924">
            <w:pPr>
              <w:spacing w:after="0" w:line="240" w:lineRule="auto"/>
              <w:rPr>
                <w:rFonts w:ascii="Cambria" w:eastAsia="Times New Roman" w:hAnsi="Cambria" w:cs="Times New Roman"/>
                <w:color w:val="000000"/>
              </w:rPr>
            </w:pPr>
            <w:r>
              <w:rPr>
                <w:rFonts w:ascii="Cambria" w:eastAsia="Times New Roman" w:hAnsi="Cambria" w:cs="Times New Roman"/>
                <w:color w:val="000000"/>
              </w:rPr>
              <w:t xml:space="preserve">VA’s </w:t>
            </w:r>
            <w:r w:rsidR="00811924" w:rsidRPr="00811924">
              <w:rPr>
                <w:rFonts w:ascii="Cambria" w:eastAsia="Times New Roman" w:hAnsi="Cambria" w:cs="Times New Roman"/>
                <w:color w:val="000000"/>
              </w:rPr>
              <w:t>PayPal Email Address</w:t>
            </w:r>
          </w:p>
        </w:tc>
        <w:tc>
          <w:tcPr>
            <w:tcW w:w="3930" w:type="dxa"/>
            <w:gridSpan w:val="8"/>
            <w:tcBorders>
              <w:bottom w:val="single" w:sz="18" w:space="0" w:color="auto"/>
            </w:tcBorders>
          </w:tcPr>
          <w:p w14:paraId="08756706" w14:textId="77777777" w:rsidR="00811924" w:rsidRPr="00811924" w:rsidRDefault="00811924" w:rsidP="00811924">
            <w:pPr>
              <w:spacing w:after="0" w:line="240" w:lineRule="auto"/>
              <w:rPr>
                <w:rFonts w:ascii="Cambria" w:eastAsia="Times New Roman" w:hAnsi="Cambria" w:cs="Times New Roman"/>
                <w:color w:val="000000"/>
              </w:rPr>
            </w:pPr>
          </w:p>
        </w:tc>
      </w:tr>
      <w:tr w:rsidR="00BC7791" w:rsidRPr="00A66862" w14:paraId="1C330219" w14:textId="1AFE015C" w:rsidTr="00FD12C8">
        <w:trPr>
          <w:trHeight w:val="300"/>
        </w:trPr>
        <w:tc>
          <w:tcPr>
            <w:tcW w:w="4700" w:type="dxa"/>
            <w:tcBorders>
              <w:right w:val="single" w:sz="18" w:space="0" w:color="auto"/>
            </w:tcBorders>
            <w:shd w:val="clear" w:color="auto" w:fill="auto"/>
            <w:noWrap/>
            <w:vAlign w:val="center"/>
            <w:hideMark/>
          </w:tcPr>
          <w:p w14:paraId="693E759D" w14:textId="40A35ADB" w:rsidR="00BC7791" w:rsidRPr="00811924" w:rsidRDefault="00A66862" w:rsidP="00811924">
            <w:pPr>
              <w:spacing w:after="0" w:line="240" w:lineRule="auto"/>
              <w:rPr>
                <w:rFonts w:ascii="Cambria" w:eastAsia="Times New Roman" w:hAnsi="Cambria" w:cs="Times New Roman"/>
                <w:color w:val="000000"/>
                <w:lang w:val="fr-FR"/>
              </w:rPr>
            </w:pPr>
            <w:bookmarkStart w:id="1" w:name="_Hlk195364280"/>
            <w:r>
              <w:rPr>
                <w:rFonts w:ascii="Cambria" w:eastAsia="Times New Roman" w:hAnsi="Cambria" w:cs="Times New Roman"/>
                <w:color w:val="000000"/>
                <w:lang w:val="fr-FR"/>
              </w:rPr>
              <w:t xml:space="preserve">Your </w:t>
            </w:r>
            <w:r w:rsidR="00BC7791" w:rsidRPr="00811924">
              <w:rPr>
                <w:rFonts w:ascii="Cambria" w:eastAsia="Times New Roman" w:hAnsi="Cambria" w:cs="Times New Roman"/>
                <w:color w:val="000000"/>
                <w:lang w:val="fr-FR"/>
              </w:rPr>
              <w:t>8-digit Referral Code (YYYYMMDD)</w:t>
            </w:r>
            <w:r w:rsidR="00BC7791">
              <w:rPr>
                <w:rFonts w:ascii="Cambria" w:eastAsia="Times New Roman" w:hAnsi="Cambria" w:cs="Times New Roman"/>
                <w:color w:val="000000"/>
                <w:lang w:val="fr-FR"/>
              </w:rPr>
              <w:t>*</w:t>
            </w:r>
          </w:p>
        </w:tc>
        <w:tc>
          <w:tcPr>
            <w:tcW w:w="491" w:type="dxa"/>
            <w:tcBorders>
              <w:top w:val="single" w:sz="18" w:space="0" w:color="auto"/>
              <w:left w:val="single" w:sz="18" w:space="0" w:color="auto"/>
              <w:bottom w:val="single" w:sz="18" w:space="0" w:color="auto"/>
              <w:right w:val="single" w:sz="18" w:space="0" w:color="auto"/>
            </w:tcBorders>
          </w:tcPr>
          <w:p w14:paraId="4421744A" w14:textId="77777777" w:rsidR="00BC7791" w:rsidRPr="00811924" w:rsidRDefault="00BC7791" w:rsidP="00811924">
            <w:pPr>
              <w:spacing w:after="0" w:line="240" w:lineRule="auto"/>
              <w:rPr>
                <w:rFonts w:ascii="Cambria" w:eastAsia="Times New Roman" w:hAnsi="Cambria" w:cs="Times New Roman"/>
                <w:color w:val="000000"/>
                <w:lang w:val="fr-FR"/>
              </w:rPr>
            </w:pPr>
          </w:p>
        </w:tc>
        <w:tc>
          <w:tcPr>
            <w:tcW w:w="491" w:type="dxa"/>
            <w:tcBorders>
              <w:top w:val="single" w:sz="18" w:space="0" w:color="auto"/>
              <w:left w:val="single" w:sz="18" w:space="0" w:color="auto"/>
              <w:bottom w:val="single" w:sz="18" w:space="0" w:color="auto"/>
              <w:right w:val="single" w:sz="18" w:space="0" w:color="auto"/>
            </w:tcBorders>
          </w:tcPr>
          <w:p w14:paraId="527706DC" w14:textId="77777777" w:rsidR="00BC7791" w:rsidRPr="00811924" w:rsidRDefault="00BC7791" w:rsidP="00811924">
            <w:pPr>
              <w:spacing w:after="0" w:line="240" w:lineRule="auto"/>
              <w:rPr>
                <w:rFonts w:ascii="Cambria" w:eastAsia="Times New Roman" w:hAnsi="Cambria" w:cs="Times New Roman"/>
                <w:color w:val="000000"/>
                <w:lang w:val="fr-FR"/>
              </w:rPr>
            </w:pPr>
          </w:p>
        </w:tc>
        <w:tc>
          <w:tcPr>
            <w:tcW w:w="491" w:type="dxa"/>
            <w:tcBorders>
              <w:top w:val="single" w:sz="18" w:space="0" w:color="auto"/>
              <w:left w:val="single" w:sz="18" w:space="0" w:color="auto"/>
              <w:bottom w:val="single" w:sz="18" w:space="0" w:color="auto"/>
              <w:right w:val="single" w:sz="18" w:space="0" w:color="auto"/>
            </w:tcBorders>
          </w:tcPr>
          <w:p w14:paraId="3B4F06CE" w14:textId="77777777" w:rsidR="00BC7791" w:rsidRPr="00811924" w:rsidRDefault="00BC7791" w:rsidP="00811924">
            <w:pPr>
              <w:spacing w:after="0" w:line="240" w:lineRule="auto"/>
              <w:rPr>
                <w:rFonts w:ascii="Cambria" w:eastAsia="Times New Roman" w:hAnsi="Cambria" w:cs="Times New Roman"/>
                <w:color w:val="000000"/>
                <w:lang w:val="fr-FR"/>
              </w:rPr>
            </w:pPr>
          </w:p>
        </w:tc>
        <w:tc>
          <w:tcPr>
            <w:tcW w:w="492" w:type="dxa"/>
            <w:tcBorders>
              <w:top w:val="single" w:sz="18" w:space="0" w:color="auto"/>
              <w:left w:val="single" w:sz="18" w:space="0" w:color="auto"/>
              <w:bottom w:val="single" w:sz="18" w:space="0" w:color="auto"/>
              <w:right w:val="single" w:sz="18" w:space="0" w:color="auto"/>
            </w:tcBorders>
          </w:tcPr>
          <w:p w14:paraId="61C4E15A" w14:textId="77777777" w:rsidR="00BC7791" w:rsidRPr="00811924" w:rsidRDefault="00BC7791" w:rsidP="00811924">
            <w:pPr>
              <w:spacing w:after="0" w:line="240" w:lineRule="auto"/>
              <w:rPr>
                <w:rFonts w:ascii="Cambria" w:eastAsia="Times New Roman" w:hAnsi="Cambria" w:cs="Times New Roman"/>
                <w:color w:val="000000"/>
                <w:lang w:val="fr-FR"/>
              </w:rPr>
            </w:pPr>
          </w:p>
        </w:tc>
        <w:tc>
          <w:tcPr>
            <w:tcW w:w="491" w:type="dxa"/>
            <w:tcBorders>
              <w:top w:val="single" w:sz="18" w:space="0" w:color="auto"/>
              <w:left w:val="single" w:sz="18" w:space="0" w:color="auto"/>
              <w:bottom w:val="single" w:sz="18" w:space="0" w:color="auto"/>
              <w:right w:val="single" w:sz="18" w:space="0" w:color="auto"/>
            </w:tcBorders>
          </w:tcPr>
          <w:p w14:paraId="590635B3" w14:textId="77777777" w:rsidR="00BC7791" w:rsidRPr="00811924" w:rsidRDefault="00BC7791" w:rsidP="00811924">
            <w:pPr>
              <w:spacing w:after="0" w:line="240" w:lineRule="auto"/>
              <w:rPr>
                <w:rFonts w:ascii="Cambria" w:eastAsia="Times New Roman" w:hAnsi="Cambria" w:cs="Times New Roman"/>
                <w:color w:val="000000"/>
                <w:lang w:val="fr-FR"/>
              </w:rPr>
            </w:pPr>
          </w:p>
        </w:tc>
        <w:tc>
          <w:tcPr>
            <w:tcW w:w="491" w:type="dxa"/>
            <w:tcBorders>
              <w:top w:val="single" w:sz="18" w:space="0" w:color="auto"/>
              <w:left w:val="single" w:sz="18" w:space="0" w:color="auto"/>
              <w:bottom w:val="single" w:sz="18" w:space="0" w:color="auto"/>
              <w:right w:val="single" w:sz="18" w:space="0" w:color="auto"/>
            </w:tcBorders>
          </w:tcPr>
          <w:p w14:paraId="5E470578" w14:textId="77777777" w:rsidR="00BC7791" w:rsidRPr="00811924" w:rsidRDefault="00BC7791" w:rsidP="00811924">
            <w:pPr>
              <w:spacing w:after="0" w:line="240" w:lineRule="auto"/>
              <w:rPr>
                <w:rFonts w:ascii="Cambria" w:eastAsia="Times New Roman" w:hAnsi="Cambria" w:cs="Times New Roman"/>
                <w:color w:val="000000"/>
                <w:lang w:val="fr-FR"/>
              </w:rPr>
            </w:pPr>
          </w:p>
        </w:tc>
        <w:tc>
          <w:tcPr>
            <w:tcW w:w="491" w:type="dxa"/>
            <w:tcBorders>
              <w:top w:val="single" w:sz="18" w:space="0" w:color="auto"/>
              <w:left w:val="single" w:sz="18" w:space="0" w:color="auto"/>
              <w:bottom w:val="single" w:sz="18" w:space="0" w:color="auto"/>
              <w:right w:val="single" w:sz="18" w:space="0" w:color="auto"/>
            </w:tcBorders>
          </w:tcPr>
          <w:p w14:paraId="65A9A695" w14:textId="77777777" w:rsidR="00BC7791" w:rsidRPr="00811924" w:rsidRDefault="00BC7791" w:rsidP="00811924">
            <w:pPr>
              <w:spacing w:after="0" w:line="240" w:lineRule="auto"/>
              <w:rPr>
                <w:rFonts w:ascii="Cambria" w:eastAsia="Times New Roman" w:hAnsi="Cambria" w:cs="Times New Roman"/>
                <w:color w:val="000000"/>
                <w:lang w:val="fr-FR"/>
              </w:rPr>
            </w:pPr>
          </w:p>
        </w:tc>
        <w:tc>
          <w:tcPr>
            <w:tcW w:w="492" w:type="dxa"/>
            <w:tcBorders>
              <w:top w:val="single" w:sz="18" w:space="0" w:color="auto"/>
              <w:left w:val="single" w:sz="18" w:space="0" w:color="auto"/>
              <w:bottom w:val="single" w:sz="18" w:space="0" w:color="auto"/>
              <w:right w:val="single" w:sz="18" w:space="0" w:color="auto"/>
            </w:tcBorders>
          </w:tcPr>
          <w:p w14:paraId="1D86F865" w14:textId="31AC901D" w:rsidR="00BC7791" w:rsidRPr="00811924" w:rsidRDefault="00BC7791" w:rsidP="00811924">
            <w:pPr>
              <w:spacing w:after="0" w:line="240" w:lineRule="auto"/>
              <w:rPr>
                <w:rFonts w:ascii="Cambria" w:eastAsia="Times New Roman" w:hAnsi="Cambria" w:cs="Times New Roman"/>
                <w:color w:val="000000"/>
                <w:lang w:val="fr-FR"/>
              </w:rPr>
            </w:pPr>
          </w:p>
        </w:tc>
      </w:tr>
    </w:tbl>
    <w:bookmarkEnd w:id="1"/>
    <w:p w14:paraId="096CE25C" w14:textId="415C3C3D" w:rsidR="00811924" w:rsidRPr="00F36C8C" w:rsidRDefault="00F36C8C" w:rsidP="00F36C8C">
      <w:pPr>
        <w:pStyle w:val="KeinLeerraum"/>
        <w:rPr>
          <w:vertAlign w:val="superscript"/>
        </w:rPr>
      </w:pPr>
      <w:r w:rsidRPr="00F36C8C">
        <w:rPr>
          <w:vertAlign w:val="superscript"/>
        </w:rPr>
        <w:t>*VA’s Birthdate written in this format</w:t>
      </w:r>
    </w:p>
    <w:p w14:paraId="1DEC158C" w14:textId="77777777" w:rsidR="00A66862" w:rsidRDefault="00A66862" w:rsidP="00A66862">
      <w:pPr>
        <w:pStyle w:val="KeinLeerraum"/>
        <w:rPr>
          <w:b/>
          <w:bCs/>
        </w:rPr>
      </w:pPr>
    </w:p>
    <w:p w14:paraId="27613198" w14:textId="308CFB21" w:rsidR="00A66862" w:rsidRPr="00A66862" w:rsidRDefault="00A66862" w:rsidP="00A66862">
      <w:pPr>
        <w:pStyle w:val="KeinLeerraum"/>
      </w:pPr>
      <w:r w:rsidRPr="00A66862">
        <w:t xml:space="preserve">To unlock the full benefits and ensure your eligibility for Compensation 3.4 and 3.5, please indicate who referred you. Kindly enter your sponsor’s Referral Code </w:t>
      </w:r>
      <w:r>
        <w:t>here</w:t>
      </w:r>
      <w:r w:rsidRPr="00A66862">
        <w:t>:</w:t>
      </w:r>
    </w:p>
    <w:tbl>
      <w:tblPr>
        <w:tblW w:w="86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9"/>
        <w:gridCol w:w="1079"/>
        <w:gridCol w:w="1078"/>
        <w:gridCol w:w="1080"/>
        <w:gridCol w:w="1078"/>
        <w:gridCol w:w="1078"/>
        <w:gridCol w:w="1078"/>
        <w:gridCol w:w="1080"/>
      </w:tblGrid>
      <w:tr w:rsidR="00A66862" w:rsidRPr="00811924" w14:paraId="039591D4" w14:textId="77777777" w:rsidTr="00A66862">
        <w:trPr>
          <w:trHeight w:val="300"/>
        </w:trPr>
        <w:tc>
          <w:tcPr>
            <w:tcW w:w="1079" w:type="dxa"/>
          </w:tcPr>
          <w:p w14:paraId="746FC513" w14:textId="77777777" w:rsidR="00A66862" w:rsidRPr="00811924" w:rsidRDefault="00A66862" w:rsidP="00E611E5">
            <w:pPr>
              <w:spacing w:after="0" w:line="240" w:lineRule="auto"/>
              <w:rPr>
                <w:rFonts w:ascii="Cambria" w:eastAsia="Times New Roman" w:hAnsi="Cambria" w:cs="Times New Roman"/>
                <w:color w:val="000000"/>
                <w:lang w:val="fr-FR"/>
              </w:rPr>
            </w:pPr>
          </w:p>
        </w:tc>
        <w:tc>
          <w:tcPr>
            <w:tcW w:w="1079" w:type="dxa"/>
          </w:tcPr>
          <w:p w14:paraId="7EE86707" w14:textId="77777777" w:rsidR="00A66862" w:rsidRPr="00811924" w:rsidRDefault="00A66862" w:rsidP="00E611E5">
            <w:pPr>
              <w:spacing w:after="0" w:line="240" w:lineRule="auto"/>
              <w:rPr>
                <w:rFonts w:ascii="Cambria" w:eastAsia="Times New Roman" w:hAnsi="Cambria" w:cs="Times New Roman"/>
                <w:color w:val="000000"/>
                <w:lang w:val="fr-FR"/>
              </w:rPr>
            </w:pPr>
          </w:p>
        </w:tc>
        <w:tc>
          <w:tcPr>
            <w:tcW w:w="1078" w:type="dxa"/>
          </w:tcPr>
          <w:p w14:paraId="34C584EF" w14:textId="77777777" w:rsidR="00A66862" w:rsidRPr="00811924" w:rsidRDefault="00A66862" w:rsidP="00E611E5">
            <w:pPr>
              <w:spacing w:after="0" w:line="240" w:lineRule="auto"/>
              <w:rPr>
                <w:rFonts w:ascii="Cambria" w:eastAsia="Times New Roman" w:hAnsi="Cambria" w:cs="Times New Roman"/>
                <w:color w:val="000000"/>
                <w:lang w:val="fr-FR"/>
              </w:rPr>
            </w:pPr>
          </w:p>
        </w:tc>
        <w:tc>
          <w:tcPr>
            <w:tcW w:w="1080" w:type="dxa"/>
          </w:tcPr>
          <w:p w14:paraId="18899560" w14:textId="77777777" w:rsidR="00A66862" w:rsidRPr="00811924" w:rsidRDefault="00A66862" w:rsidP="00E611E5">
            <w:pPr>
              <w:spacing w:after="0" w:line="240" w:lineRule="auto"/>
              <w:rPr>
                <w:rFonts w:ascii="Cambria" w:eastAsia="Times New Roman" w:hAnsi="Cambria" w:cs="Times New Roman"/>
                <w:color w:val="000000"/>
                <w:lang w:val="fr-FR"/>
              </w:rPr>
            </w:pPr>
          </w:p>
        </w:tc>
        <w:tc>
          <w:tcPr>
            <w:tcW w:w="1078" w:type="dxa"/>
          </w:tcPr>
          <w:p w14:paraId="71344177" w14:textId="77777777" w:rsidR="00A66862" w:rsidRPr="00811924" w:rsidRDefault="00A66862" w:rsidP="00E611E5">
            <w:pPr>
              <w:spacing w:after="0" w:line="240" w:lineRule="auto"/>
              <w:rPr>
                <w:rFonts w:ascii="Cambria" w:eastAsia="Times New Roman" w:hAnsi="Cambria" w:cs="Times New Roman"/>
                <w:color w:val="000000"/>
                <w:lang w:val="fr-FR"/>
              </w:rPr>
            </w:pPr>
          </w:p>
        </w:tc>
        <w:tc>
          <w:tcPr>
            <w:tcW w:w="1078" w:type="dxa"/>
          </w:tcPr>
          <w:p w14:paraId="7CC057E8" w14:textId="77777777" w:rsidR="00A66862" w:rsidRPr="00811924" w:rsidRDefault="00A66862" w:rsidP="00E611E5">
            <w:pPr>
              <w:spacing w:after="0" w:line="240" w:lineRule="auto"/>
              <w:rPr>
                <w:rFonts w:ascii="Cambria" w:eastAsia="Times New Roman" w:hAnsi="Cambria" w:cs="Times New Roman"/>
                <w:color w:val="000000"/>
                <w:lang w:val="fr-FR"/>
              </w:rPr>
            </w:pPr>
          </w:p>
        </w:tc>
        <w:tc>
          <w:tcPr>
            <w:tcW w:w="1078" w:type="dxa"/>
          </w:tcPr>
          <w:p w14:paraId="79F94BD9" w14:textId="77777777" w:rsidR="00A66862" w:rsidRPr="00811924" w:rsidRDefault="00A66862" w:rsidP="00E611E5">
            <w:pPr>
              <w:spacing w:after="0" w:line="240" w:lineRule="auto"/>
              <w:rPr>
                <w:rFonts w:ascii="Cambria" w:eastAsia="Times New Roman" w:hAnsi="Cambria" w:cs="Times New Roman"/>
                <w:color w:val="000000"/>
                <w:lang w:val="fr-FR"/>
              </w:rPr>
            </w:pPr>
          </w:p>
        </w:tc>
        <w:tc>
          <w:tcPr>
            <w:tcW w:w="1080" w:type="dxa"/>
          </w:tcPr>
          <w:p w14:paraId="6BDFCBAD" w14:textId="77777777" w:rsidR="00A66862" w:rsidRPr="00811924" w:rsidRDefault="00A66862" w:rsidP="00E611E5">
            <w:pPr>
              <w:spacing w:after="0" w:line="240" w:lineRule="auto"/>
              <w:rPr>
                <w:rFonts w:ascii="Cambria" w:eastAsia="Times New Roman" w:hAnsi="Cambria" w:cs="Times New Roman"/>
                <w:color w:val="000000"/>
                <w:lang w:val="fr-FR"/>
              </w:rPr>
            </w:pPr>
          </w:p>
        </w:tc>
      </w:tr>
    </w:tbl>
    <w:p w14:paraId="56B84FA3" w14:textId="0CCA7F3C" w:rsidR="00A66862" w:rsidRPr="00A66862" w:rsidRDefault="00A66862" w:rsidP="00A66862">
      <w:pPr>
        <w:pStyle w:val="KeinLeerraum"/>
      </w:pPr>
    </w:p>
    <w:p w14:paraId="3E9C9401" w14:textId="77777777" w:rsidR="00A66862" w:rsidRPr="00F36C8C" w:rsidRDefault="00A66862" w:rsidP="00F36C8C">
      <w:pPr>
        <w:pStyle w:val="KeinLeerraum"/>
      </w:pPr>
    </w:p>
    <w:p w14:paraId="069557EC" w14:textId="77777777" w:rsidR="00703F53" w:rsidRDefault="00000000">
      <w:r>
        <w:t>I confirm that the above information is accurate and complete to the best of my knowledge.</w:t>
      </w:r>
    </w:p>
    <w:tbl>
      <w:tblPr>
        <w:tblStyle w:val="Tabellenraster"/>
        <w:tblW w:w="0" w:type="auto"/>
        <w:tblLook w:val="04A0" w:firstRow="1" w:lastRow="0" w:firstColumn="1" w:lastColumn="0" w:noHBand="0" w:noVBand="1"/>
      </w:tblPr>
      <w:tblGrid>
        <w:gridCol w:w="4315"/>
        <w:gridCol w:w="4315"/>
      </w:tblGrid>
      <w:tr w:rsidR="00811924" w14:paraId="2C0073E3" w14:textId="77777777" w:rsidTr="00811924">
        <w:tc>
          <w:tcPr>
            <w:tcW w:w="4315" w:type="dxa"/>
          </w:tcPr>
          <w:p w14:paraId="2E2A7E71" w14:textId="77777777" w:rsidR="00811924" w:rsidRDefault="00811924">
            <w:r>
              <w:t>Signature of Applicant:</w:t>
            </w:r>
          </w:p>
          <w:p w14:paraId="00449BD1" w14:textId="77777777" w:rsidR="00A66862" w:rsidRDefault="00A66862"/>
          <w:p w14:paraId="261FCBA9" w14:textId="77777777" w:rsidR="00A66862" w:rsidRDefault="00A66862"/>
          <w:p w14:paraId="1DF68EAB" w14:textId="2D99CD38" w:rsidR="000A3F69" w:rsidRDefault="000A3F69"/>
        </w:tc>
        <w:tc>
          <w:tcPr>
            <w:tcW w:w="4315" w:type="dxa"/>
          </w:tcPr>
          <w:p w14:paraId="16CC059F" w14:textId="4BDC6C7C" w:rsidR="00811924" w:rsidRDefault="00811924">
            <w:r>
              <w:t>Date:</w:t>
            </w:r>
          </w:p>
        </w:tc>
      </w:tr>
    </w:tbl>
    <w:p w14:paraId="4BF4EB8D" w14:textId="77777777" w:rsidR="00811924" w:rsidRDefault="00811924" w:rsidP="005B4CDB">
      <w:pPr>
        <w:pStyle w:val="KeinLeerraum"/>
      </w:pPr>
    </w:p>
    <w:p w14:paraId="7874401C" w14:textId="37930550" w:rsidR="005B4CDB" w:rsidRDefault="005B4CDB" w:rsidP="005B4CDB">
      <w:pPr>
        <w:pStyle w:val="KeinLeerraum"/>
      </w:pPr>
      <w:r>
        <w:t xml:space="preserve">All the details above must be provided, and the document </w:t>
      </w:r>
      <w:r w:rsidR="00BC7791">
        <w:t>must</w:t>
      </w:r>
      <w:r>
        <w:t xml:space="preserve"> be duly signed </w:t>
      </w:r>
      <w:r w:rsidR="00BC7791">
        <w:t xml:space="preserve">here </w:t>
      </w:r>
      <w:r w:rsidR="000A3F69">
        <w:t xml:space="preserve">above, </w:t>
      </w:r>
      <w:r w:rsidR="00BC7791">
        <w:t xml:space="preserve">and at the end of this document </w:t>
      </w:r>
      <w:r>
        <w:t>to be considered!</w:t>
      </w:r>
    </w:p>
    <w:p w14:paraId="1ECC5E98" w14:textId="2B8AE7DF" w:rsidR="00A66862" w:rsidRDefault="00A66862">
      <w:r>
        <w:br w:type="page"/>
      </w:r>
    </w:p>
    <w:p w14:paraId="72C70E36" w14:textId="2C1A2FAA" w:rsidR="00703F53" w:rsidRDefault="00000000">
      <w:pPr>
        <w:pStyle w:val="berschrift1"/>
      </w:pPr>
      <w:r>
        <w:lastRenderedPageBreak/>
        <w:t xml:space="preserve">Section </w:t>
      </w:r>
      <w:r w:rsidR="005B4CDB">
        <w:t>B:</w:t>
      </w:r>
      <w:r>
        <w:t xml:space="preserve"> Working Agreement</w:t>
      </w:r>
    </w:p>
    <w:p w14:paraId="597916D1" w14:textId="77777777" w:rsidR="00703F53" w:rsidRDefault="00000000" w:rsidP="00E35496">
      <w:pPr>
        <w:pStyle w:val="KeinLeerraum"/>
      </w:pPr>
      <w:r>
        <w:t>This agreement is made between Final Resurrection Ltd. ('the Company') and the undersigned Virtual Assistant ('VA').</w:t>
      </w:r>
    </w:p>
    <w:p w14:paraId="156D2AAB" w14:textId="77777777" w:rsidR="00703F53" w:rsidRDefault="00000000">
      <w:pPr>
        <w:pStyle w:val="berschrift2"/>
      </w:pPr>
      <w:r>
        <w:t>1. Purpose</w:t>
      </w:r>
    </w:p>
    <w:p w14:paraId="180A9453" w14:textId="0E118036" w:rsidR="00703F53" w:rsidRDefault="00000000" w:rsidP="00E35496">
      <w:pPr>
        <w:pStyle w:val="KeinLeerraum"/>
      </w:pPr>
      <w:r>
        <w:t xml:space="preserve">The VA agrees to participate in the Company's outreach program by </w:t>
      </w:r>
      <w:r w:rsidR="00E35496">
        <w:t xml:space="preserve">starting and </w:t>
      </w:r>
      <w:r>
        <w:t xml:space="preserve">managing a Facebook Group </w:t>
      </w:r>
      <w:r w:rsidR="0018473E">
        <w:t xml:space="preserve">and possibly </w:t>
      </w:r>
      <w:r>
        <w:t xml:space="preserve">using </w:t>
      </w:r>
      <w:r w:rsidR="0018473E">
        <w:t xml:space="preserve">also </w:t>
      </w:r>
      <w:r>
        <w:t xml:space="preserve">other social media to promote </w:t>
      </w:r>
      <w:r w:rsidR="00E35496">
        <w:t xml:space="preserve">the company’s </w:t>
      </w:r>
      <w:r w:rsidR="00E35496" w:rsidRPr="00E35496">
        <w:rPr>
          <w:b/>
          <w:bCs/>
        </w:rPr>
        <w:t>Investment Research Services</w:t>
      </w:r>
      <w:r w:rsidR="00E35496">
        <w:t xml:space="preserve"> </w:t>
      </w:r>
      <w:r>
        <w:t xml:space="preserve">and encourage qualified traffic to the Company website using </w:t>
      </w:r>
      <w:r w:rsidR="00513057">
        <w:t xml:space="preserve">the Virtual Assistant’s </w:t>
      </w:r>
      <w:r>
        <w:t>unique referral code.</w:t>
      </w:r>
    </w:p>
    <w:p w14:paraId="68E90273" w14:textId="77777777" w:rsidR="00703F53" w:rsidRDefault="00000000">
      <w:pPr>
        <w:pStyle w:val="berschrift2"/>
      </w:pPr>
      <w:r>
        <w:t>2. Tasks</w:t>
      </w:r>
    </w:p>
    <w:p w14:paraId="4E0FEEDC" w14:textId="4DAF48D2" w:rsidR="00703F53" w:rsidRDefault="00000000" w:rsidP="00E35496">
      <w:pPr>
        <w:pStyle w:val="KeinLeerraum"/>
      </w:pPr>
      <w:r>
        <w:t>- Create and manage a</w:t>
      </w:r>
      <w:r w:rsidR="00E35496">
        <w:t xml:space="preserve"> dedicated</w:t>
      </w:r>
      <w:r>
        <w:t xml:space="preserve"> Facebook Group focused on stock market investing</w:t>
      </w:r>
      <w:r>
        <w:br/>
        <w:t>- Post content (provided by the Company) three times per week</w:t>
      </w:r>
      <w:r>
        <w:br/>
        <w:t>- Share the</w:t>
      </w:r>
      <w:r w:rsidR="00A02C78">
        <w:t xml:space="preserve"> Virtual Assistants unique</w:t>
      </w:r>
      <w:r>
        <w:t xml:space="preserve"> referral code and invite group members to visit the Company website</w:t>
      </w:r>
      <w:r>
        <w:br/>
        <w:t>- Encourage website visitors to use Calls-to-Action (CTA)</w:t>
      </w:r>
      <w:r>
        <w:br/>
        <w:t xml:space="preserve">- Communicate with the Company via WhatsApp and submit </w:t>
      </w:r>
      <w:r w:rsidR="00E35496">
        <w:t xml:space="preserve">regularly (3 times a week) screenshots of the VA’s updated </w:t>
      </w:r>
      <w:r>
        <w:t>post</w:t>
      </w:r>
      <w:r w:rsidR="00E35496">
        <w:t xml:space="preserve">s </w:t>
      </w:r>
      <w:r w:rsidR="00E04510">
        <w:t>o</w:t>
      </w:r>
      <w:r w:rsidR="005B4CDB">
        <w:t>f</w:t>
      </w:r>
      <w:r w:rsidR="00E04510">
        <w:t xml:space="preserve"> the Virtual Assistant </w:t>
      </w:r>
      <w:r w:rsidR="005B4CDB">
        <w:t>on the group he manages</w:t>
      </w:r>
      <w:r w:rsidR="00EA3A45">
        <w:t xml:space="preserve">, </w:t>
      </w:r>
      <w:r w:rsidR="00E35496">
        <w:t>to be and remain qualified for any compensation as agreed.</w:t>
      </w:r>
    </w:p>
    <w:p w14:paraId="544B5C24" w14:textId="77777777" w:rsidR="00703F53" w:rsidRDefault="00000000">
      <w:pPr>
        <w:pStyle w:val="berschrift2"/>
      </w:pPr>
      <w:r>
        <w:t>3. Compensation</w:t>
      </w:r>
    </w:p>
    <w:p w14:paraId="7CCAC5CE" w14:textId="70EC16D1" w:rsidR="00BD6E86" w:rsidRDefault="00E04510" w:rsidP="00BD6E86">
      <w:pPr>
        <w:pStyle w:val="KeinLeerraum"/>
      </w:pPr>
      <w:r w:rsidRPr="00F36C8C">
        <w:rPr>
          <w:b/>
          <w:bCs/>
        </w:rPr>
        <w:t>3.1 The VA will be compensated as follows:</w:t>
      </w:r>
      <w:r>
        <w:br/>
      </w:r>
      <w:r w:rsidR="00E35496">
        <w:t xml:space="preserve">(1) </w:t>
      </w:r>
      <w:r>
        <w:t>EUR 50.00</w:t>
      </w:r>
      <w:r w:rsidR="00A02C78">
        <w:t xml:space="preserve"> Guaranteed fixed and</w:t>
      </w:r>
      <w:r>
        <w:t xml:space="preserve"> base pay per month</w:t>
      </w:r>
      <w:r w:rsidR="00551CD1" w:rsidRPr="00551CD1">
        <w:rPr>
          <w:vertAlign w:val="superscript"/>
        </w:rPr>
        <w:t>(1)</w:t>
      </w:r>
      <w:r>
        <w:br/>
      </w:r>
      <w:r w:rsidR="00E35496">
        <w:t xml:space="preserve">(2) </w:t>
      </w:r>
      <w:r>
        <w:t>EUR 5.00 per CTA action (newsletter signup, appointment booking, free download)</w:t>
      </w:r>
      <w:r w:rsidR="00551CD1" w:rsidRPr="00551CD1">
        <w:rPr>
          <w:vertAlign w:val="superscript"/>
        </w:rPr>
        <w:t xml:space="preserve"> (</w:t>
      </w:r>
      <w:r w:rsidR="00551CD1">
        <w:rPr>
          <w:vertAlign w:val="superscript"/>
        </w:rPr>
        <w:t>2</w:t>
      </w:r>
      <w:r w:rsidR="00551CD1" w:rsidRPr="00551CD1">
        <w:rPr>
          <w:vertAlign w:val="superscript"/>
        </w:rPr>
        <w:t>)</w:t>
      </w:r>
      <w:r>
        <w:br/>
      </w:r>
      <w:r w:rsidR="00E35496">
        <w:t xml:space="preserve">(3) </w:t>
      </w:r>
      <w:r>
        <w:t xml:space="preserve">EUR 100.00 per paid </w:t>
      </w:r>
      <w:r w:rsidR="00A02C78">
        <w:t>Deep Search Study</w:t>
      </w:r>
      <w:r>
        <w:t xml:space="preserve"> order (</w:t>
      </w:r>
      <w:r w:rsidR="00A02C78">
        <w:t xml:space="preserve">a </w:t>
      </w:r>
      <w:r>
        <w:t>EUR 250.00 product)</w:t>
      </w:r>
      <w:r w:rsidR="00551CD1" w:rsidRPr="00551CD1">
        <w:rPr>
          <w:vertAlign w:val="superscript"/>
        </w:rPr>
        <w:t xml:space="preserve"> (</w:t>
      </w:r>
      <w:r w:rsidR="00551CD1">
        <w:rPr>
          <w:vertAlign w:val="superscript"/>
        </w:rPr>
        <w:t>3</w:t>
      </w:r>
      <w:r w:rsidR="00551CD1" w:rsidRPr="00551CD1">
        <w:rPr>
          <w:vertAlign w:val="superscript"/>
        </w:rPr>
        <w:t>)</w:t>
      </w:r>
      <w:r>
        <w:br/>
      </w:r>
      <w:r w:rsidR="00E35496">
        <w:t>(4)</w:t>
      </w:r>
      <w:r>
        <w:t xml:space="preserve"> EUR 100.00 for each recruited VA </w:t>
      </w:r>
      <w:r w:rsidR="00A02C78">
        <w:t xml:space="preserve">outside of the Philippines </w:t>
      </w:r>
      <w:r>
        <w:t>who generates a sale</w:t>
      </w:r>
      <w:r w:rsidR="00551CD1">
        <w:t xml:space="preserve"> </w:t>
      </w:r>
      <w:r w:rsidR="00551CD1" w:rsidRPr="00551CD1">
        <w:rPr>
          <w:vertAlign w:val="superscript"/>
        </w:rPr>
        <w:t>(</w:t>
      </w:r>
      <w:r w:rsidR="00551CD1">
        <w:rPr>
          <w:vertAlign w:val="superscript"/>
        </w:rPr>
        <w:t>4</w:t>
      </w:r>
      <w:r w:rsidR="00551CD1" w:rsidRPr="00551CD1">
        <w:rPr>
          <w:vertAlign w:val="superscript"/>
        </w:rPr>
        <w:t>)</w:t>
      </w:r>
      <w:r>
        <w:br/>
      </w:r>
      <w:r w:rsidR="00E35496">
        <w:t>(5)</w:t>
      </w:r>
      <w:r>
        <w:t xml:space="preserve"> EUR 100.00 per month in ad support (after first sale; proof of ad required)</w:t>
      </w:r>
      <w:r w:rsidR="00551CD1" w:rsidRPr="00551CD1">
        <w:rPr>
          <w:vertAlign w:val="superscript"/>
        </w:rPr>
        <w:t xml:space="preserve"> (</w:t>
      </w:r>
      <w:r w:rsidR="00551CD1">
        <w:rPr>
          <w:vertAlign w:val="superscript"/>
        </w:rPr>
        <w:t>5</w:t>
      </w:r>
      <w:r w:rsidR="00551CD1" w:rsidRPr="00551CD1">
        <w:rPr>
          <w:vertAlign w:val="superscript"/>
        </w:rPr>
        <w:t>)</w:t>
      </w:r>
      <w:r>
        <w:br/>
      </w:r>
    </w:p>
    <w:p w14:paraId="01AC2F6D" w14:textId="5C17FE05" w:rsidR="00BD6E86" w:rsidRPr="00F36C8C" w:rsidRDefault="00E04510" w:rsidP="00BD6E86">
      <w:pPr>
        <w:pStyle w:val="KeinLeerraum"/>
        <w:rPr>
          <w:b/>
          <w:bCs/>
        </w:rPr>
      </w:pPr>
      <w:r w:rsidRPr="00F36C8C">
        <w:rPr>
          <w:b/>
          <w:bCs/>
        </w:rPr>
        <w:t xml:space="preserve">3.2 </w:t>
      </w:r>
      <w:r w:rsidR="00BD6E86" w:rsidRPr="00F36C8C">
        <w:rPr>
          <w:b/>
          <w:bCs/>
        </w:rPr>
        <w:t>When do</w:t>
      </w:r>
      <w:r w:rsidR="00E35496" w:rsidRPr="00F36C8C">
        <w:rPr>
          <w:b/>
          <w:bCs/>
        </w:rPr>
        <w:t xml:space="preserve">es the company </w:t>
      </w:r>
      <w:r w:rsidR="00BD6E86" w:rsidRPr="00F36C8C">
        <w:rPr>
          <w:b/>
          <w:bCs/>
        </w:rPr>
        <w:t>pay?</w:t>
      </w:r>
    </w:p>
    <w:p w14:paraId="28297443" w14:textId="35BDDDF1" w:rsidR="00BD6E86" w:rsidRPr="00BD6E86" w:rsidRDefault="00BD6E86" w:rsidP="00BD6E86">
      <w:pPr>
        <w:pStyle w:val="KeinLeerraum"/>
      </w:pPr>
      <w:r w:rsidRPr="00BD6E86">
        <w:t>(1) + (2) Paid after invoice at the end of the month on the first day of the following month</w:t>
      </w:r>
    </w:p>
    <w:p w14:paraId="000A1F32" w14:textId="513C3642" w:rsidR="00BD6E86" w:rsidRPr="00BD6E86" w:rsidRDefault="00BD6E86" w:rsidP="00BD6E86">
      <w:pPr>
        <w:pStyle w:val="KeinLeerraum"/>
      </w:pPr>
      <w:r w:rsidRPr="00BD6E86">
        <w:t xml:space="preserve">(3) Paid once the client </w:t>
      </w:r>
      <w:r>
        <w:t xml:space="preserve">referred by the VA </w:t>
      </w:r>
      <w:r w:rsidRPr="00BD6E86">
        <w:t>paid for the service</w:t>
      </w:r>
      <w:r w:rsidRPr="00BD6E86">
        <w:br/>
        <w:t>(4) Paid once the sponsored VA generates a first sale.</w:t>
      </w:r>
    </w:p>
    <w:p w14:paraId="648B22AA" w14:textId="41EE2C4D" w:rsidR="00BD6E86" w:rsidRPr="00BD6E86" w:rsidRDefault="00BD6E86" w:rsidP="00BD6E86">
      <w:pPr>
        <w:pStyle w:val="KeinLeerraum"/>
      </w:pPr>
      <w:r w:rsidRPr="00BD6E86">
        <w:t>(5)</w:t>
      </w:r>
      <w:r>
        <w:t xml:space="preserve"> </w:t>
      </w:r>
      <w:r w:rsidRPr="00BD6E86">
        <w:t>Paid instantly after the VA generated a first sale and placed a relevant Facebook ad</w:t>
      </w:r>
    </w:p>
    <w:p w14:paraId="36CC1DCB" w14:textId="77777777" w:rsidR="00BD6E86" w:rsidRDefault="00BD6E86" w:rsidP="00E35496">
      <w:pPr>
        <w:pStyle w:val="KeinLeerraum"/>
      </w:pPr>
    </w:p>
    <w:p w14:paraId="6A1AB255" w14:textId="48B90738" w:rsidR="00703F53" w:rsidRDefault="00000000" w:rsidP="00E35496">
      <w:pPr>
        <w:pStyle w:val="KeinLeerraum"/>
      </w:pPr>
      <w:r>
        <w:t>All payments are made via PayPal</w:t>
      </w:r>
      <w:r w:rsidR="005B4CDB">
        <w:t xml:space="preserve"> </w:t>
      </w:r>
      <w:r>
        <w:t>after validation</w:t>
      </w:r>
      <w:r w:rsidR="00E35496">
        <w:t xml:space="preserve"> of the VA’s invoice</w:t>
      </w:r>
      <w:r>
        <w:t>. Referral tracking is based on the VA’s unique code.</w:t>
      </w:r>
      <w:r w:rsidR="00A02C78">
        <w:t xml:space="preserve"> </w:t>
      </w:r>
      <w:r w:rsidR="00551CD1" w:rsidRPr="00551CD1">
        <w:rPr>
          <w:vertAlign w:val="superscript"/>
        </w:rPr>
        <w:t>(</w:t>
      </w:r>
      <w:r w:rsidR="00551CD1">
        <w:rPr>
          <w:vertAlign w:val="superscript"/>
        </w:rPr>
        <w:t>5</w:t>
      </w:r>
      <w:r w:rsidR="00551CD1" w:rsidRPr="00551CD1">
        <w:rPr>
          <w:vertAlign w:val="superscript"/>
        </w:rPr>
        <w:t>)</w:t>
      </w:r>
      <w:r w:rsidR="005B4CDB">
        <w:rPr>
          <w:vertAlign w:val="superscript"/>
        </w:rPr>
        <w:t xml:space="preserve"> “</w:t>
      </w:r>
      <w:r w:rsidR="00A02C78" w:rsidRPr="005B4CDB">
        <w:t xml:space="preserve">Facebook </w:t>
      </w:r>
      <w:r w:rsidR="005B4CDB" w:rsidRPr="005B4CDB">
        <w:t>Ad Support</w:t>
      </w:r>
      <w:r w:rsidR="005B4CDB">
        <w:t xml:space="preserve">” </w:t>
      </w:r>
      <w:r w:rsidR="00A02C78">
        <w:t xml:space="preserve">is </w:t>
      </w:r>
      <w:r w:rsidR="00551CD1">
        <w:t>paid for</w:t>
      </w:r>
      <w:r w:rsidR="00A02C78">
        <w:t xml:space="preserve"> by </w:t>
      </w:r>
      <w:r w:rsidR="00E35496">
        <w:t>the company</w:t>
      </w:r>
      <w:r w:rsidR="00A02C78">
        <w:t xml:space="preserve"> instantly after the VA generated a first sale and placed a relevant Facebook ad to support the Facebook Group or directly </w:t>
      </w:r>
      <w:r w:rsidR="00E35496">
        <w:t xml:space="preserve">cause traffic to the company </w:t>
      </w:r>
      <w:r w:rsidR="00A02C78">
        <w:t>website</w:t>
      </w:r>
      <w:r w:rsidR="005B4CDB">
        <w:t xml:space="preserve"> through such advertising</w:t>
      </w:r>
      <w:r w:rsidR="00A02C78">
        <w:t>.</w:t>
      </w:r>
    </w:p>
    <w:p w14:paraId="1D385E3E" w14:textId="77777777" w:rsidR="00703F53" w:rsidRDefault="00000000">
      <w:pPr>
        <w:pStyle w:val="berschrift2"/>
      </w:pPr>
      <w:r>
        <w:t>4. Conditions of Participation</w:t>
      </w:r>
    </w:p>
    <w:p w14:paraId="16843190" w14:textId="743EFC68" w:rsidR="00703F53" w:rsidRPr="00E04510" w:rsidRDefault="00000000" w:rsidP="00E04510">
      <w:pPr>
        <w:pStyle w:val="KeinLeerraum"/>
      </w:pPr>
      <w:r w:rsidRPr="00E04510">
        <w:t xml:space="preserve">- The VA must use only </w:t>
      </w:r>
      <w:r w:rsidR="00E04510" w:rsidRPr="00E04510">
        <w:t xml:space="preserve">unique, </w:t>
      </w:r>
      <w:r w:rsidRPr="00E04510">
        <w:t>real contacts and not employ bots or fake profiles.</w:t>
      </w:r>
      <w:r w:rsidRPr="00E04510">
        <w:br/>
        <w:t>- Payments are only made for verified actions.</w:t>
      </w:r>
      <w:r w:rsidRPr="00E04510">
        <w:br/>
        <w:t>- Proof of post</w:t>
      </w:r>
      <w:r w:rsidR="00E04510" w:rsidRPr="00E04510">
        <w:t>ing</w:t>
      </w:r>
      <w:r w:rsidRPr="00E04510">
        <w:t xml:space="preserve"> activity </w:t>
      </w:r>
      <w:r w:rsidR="005B4CDB">
        <w:t xml:space="preserve">screenshot </w:t>
      </w:r>
      <w:r w:rsidRPr="00E04510">
        <w:t>must be provided</w:t>
      </w:r>
      <w:r w:rsidR="00E04510" w:rsidRPr="00E04510">
        <w:t xml:space="preserve"> three times a week using WhatsApp</w:t>
      </w:r>
      <w:r w:rsidRPr="00E04510">
        <w:t>.</w:t>
      </w:r>
      <w:r w:rsidRPr="00E04510">
        <w:br/>
        <w:t>- Repeated fraudulent or deceptive practices will lead to immediate contract termination and forfeiture of unpaid amounts.</w:t>
      </w:r>
    </w:p>
    <w:p w14:paraId="686E2E43" w14:textId="77777777" w:rsidR="00703F53" w:rsidRDefault="00000000">
      <w:pPr>
        <w:pStyle w:val="berschrift2"/>
      </w:pPr>
      <w:r>
        <w:lastRenderedPageBreak/>
        <w:t>5. Invoicing &amp; Payment Process</w:t>
      </w:r>
    </w:p>
    <w:p w14:paraId="0B0EEAF8" w14:textId="4507E523" w:rsidR="00E04510" w:rsidRPr="00E04510" w:rsidRDefault="00551CD1" w:rsidP="00F36C8C">
      <w:pPr>
        <w:pStyle w:val="KeinLeerraum"/>
      </w:pPr>
      <w:r w:rsidRPr="00E04510">
        <w:t>The VA receives notice in a timely manner of any action taken by any of the V</w:t>
      </w:r>
      <w:r w:rsidR="00E04510">
        <w:t>irtual Assistant’s</w:t>
      </w:r>
      <w:r w:rsidRPr="00E04510">
        <w:t xml:space="preserve"> contacts on </w:t>
      </w:r>
      <w:r w:rsidR="00E04510">
        <w:t>the company</w:t>
      </w:r>
      <w:r w:rsidRPr="00E04510">
        <w:t xml:space="preserve"> website</w:t>
      </w:r>
      <w:r w:rsidR="00F36C8C">
        <w:t xml:space="preserve"> to enable proper </w:t>
      </w:r>
      <w:r w:rsidR="005B72EF">
        <w:t>invoices</w:t>
      </w:r>
      <w:r w:rsidRPr="00E04510">
        <w:t>.</w:t>
      </w:r>
      <w:r w:rsidR="00F36C8C">
        <w:t xml:space="preserve"> This is how the Virtual Assistant is r</w:t>
      </w:r>
      <w:r w:rsidR="00E04510" w:rsidRPr="00E04510">
        <w:t xml:space="preserve">equesting and </w:t>
      </w:r>
      <w:r w:rsidR="00F36C8C">
        <w:t>will be r</w:t>
      </w:r>
      <w:r w:rsidR="00E04510" w:rsidRPr="00E04510">
        <w:t xml:space="preserve">eceiving </w:t>
      </w:r>
      <w:r w:rsidR="00F36C8C">
        <w:t>p</w:t>
      </w:r>
      <w:r w:rsidR="00E04510" w:rsidRPr="00E04510">
        <w:t>ayment</w:t>
      </w:r>
      <w:r w:rsidR="00F36C8C">
        <w:t>s:</w:t>
      </w:r>
    </w:p>
    <w:p w14:paraId="5658EF44" w14:textId="77777777" w:rsidR="00E04510" w:rsidRPr="00E04510" w:rsidRDefault="00E04510" w:rsidP="00F36C8C">
      <w:pPr>
        <w:pStyle w:val="KeinLeerraum"/>
      </w:pPr>
    </w:p>
    <w:p w14:paraId="55FC2211" w14:textId="05163C85" w:rsidR="00F36C8C" w:rsidRDefault="00E04510" w:rsidP="00F36C8C">
      <w:pPr>
        <w:pStyle w:val="KeinLeerraum"/>
      </w:pPr>
      <w:r w:rsidRPr="00E04510">
        <w:t xml:space="preserve">(1) The Company will affect payments only after the Virtual Assistant has earned at least </w:t>
      </w:r>
      <w:r w:rsidR="00F36C8C">
        <w:t>EURO</w:t>
      </w:r>
      <w:r w:rsidRPr="00E04510">
        <w:t xml:space="preserve"> 50.00 </w:t>
      </w:r>
      <w:r w:rsidR="005B4CDB">
        <w:t>and as to Paragraph 3.2</w:t>
      </w:r>
    </w:p>
    <w:p w14:paraId="2CDFEA9E" w14:textId="694C00F7" w:rsidR="00E04510" w:rsidRPr="00E04510" w:rsidRDefault="00E04510" w:rsidP="00F36C8C">
      <w:pPr>
        <w:pStyle w:val="KeinLeerraum"/>
      </w:pPr>
      <w:r w:rsidRPr="00E04510">
        <w:t>(2) The Virtual Assistant must present his proper invoice clearly showing the Virtual Assistants full name and address, invoice date and an invoice number. This must be sent to the Company by email ahead of the PayPal money request.</w:t>
      </w:r>
    </w:p>
    <w:p w14:paraId="25388891" w14:textId="317119E3" w:rsidR="00E04510" w:rsidRPr="00E04510" w:rsidRDefault="00E04510" w:rsidP="00F36C8C">
      <w:pPr>
        <w:pStyle w:val="KeinLeerraum"/>
      </w:pPr>
      <w:r w:rsidRPr="00E04510">
        <w:t>(3) An invoice must clearly identify for which service the payment is requested.</w:t>
      </w:r>
    </w:p>
    <w:p w14:paraId="04DBDC00" w14:textId="185AD5FE" w:rsidR="00E04510" w:rsidRPr="00E04510" w:rsidRDefault="00E04510" w:rsidP="00F36C8C">
      <w:pPr>
        <w:pStyle w:val="KeinLeerraum"/>
      </w:pPr>
      <w:r w:rsidRPr="00E04510">
        <w:t xml:space="preserve">(4) The Virtual Assistant must send his PayPal money request clearly stating the Virtual Assistants invoice </w:t>
      </w:r>
      <w:r w:rsidR="00F36C8C">
        <w:t xml:space="preserve">details </w:t>
      </w:r>
      <w:r w:rsidRPr="00E04510">
        <w:t xml:space="preserve">the money request refers to. The </w:t>
      </w:r>
      <w:r w:rsidR="00F36C8C">
        <w:t xml:space="preserve">PayPal </w:t>
      </w:r>
      <w:r w:rsidRPr="00E04510">
        <w:t>email address from which the Virtual Assistant</w:t>
      </w:r>
      <w:r w:rsidR="00F36C8C">
        <w:t xml:space="preserve"> </w:t>
      </w:r>
      <w:r w:rsidRPr="00E04510">
        <w:t>should request the payment is ireland@finalresurrection.ie Payment will be affected within 24 hours after the invoice has been received and can be verified to be correct.</w:t>
      </w:r>
    </w:p>
    <w:p w14:paraId="03D6A44E" w14:textId="77777777" w:rsidR="00703F53" w:rsidRDefault="00000000">
      <w:pPr>
        <w:pStyle w:val="berschrift2"/>
      </w:pPr>
      <w:r>
        <w:t>6. Duration and Termination</w:t>
      </w:r>
    </w:p>
    <w:p w14:paraId="5C69F87C" w14:textId="77777777" w:rsidR="00703F53" w:rsidRDefault="00000000">
      <w:r>
        <w:t>This agreement begins upon signature and remains valid unless terminated by either party. It may be ended by written notice from either side with immediate effect.</w:t>
      </w:r>
    </w:p>
    <w:p w14:paraId="686E9711" w14:textId="77777777" w:rsidR="00703F53" w:rsidRDefault="00000000">
      <w:pPr>
        <w:pStyle w:val="berschrift2"/>
      </w:pPr>
      <w:r>
        <w:t>7. Final Agreement</w:t>
      </w:r>
    </w:p>
    <w:p w14:paraId="75A66833" w14:textId="77777777" w:rsidR="00703F53" w:rsidRDefault="00000000">
      <w:r>
        <w:t>By signing below, both parties agree to the terms set forth in this document. The contract is effective upon receipt of the signed application and Company approval.</w:t>
      </w:r>
    </w:p>
    <w:p w14:paraId="0BF8647E" w14:textId="77777777" w:rsidR="00703F53" w:rsidRDefault="00000000">
      <w:r>
        <w:br/>
        <w:t>Signed by the Virtual Assistant:</w:t>
      </w:r>
    </w:p>
    <w:p w14:paraId="5333E1E8" w14:textId="77777777" w:rsidR="00703F53" w:rsidRDefault="00000000">
      <w:r>
        <w:t>Name: ______________________________</w:t>
      </w:r>
    </w:p>
    <w:p w14:paraId="086E5A99" w14:textId="77777777" w:rsidR="00703F53" w:rsidRDefault="00000000">
      <w:r>
        <w:t>Signature: __________________________</w:t>
      </w:r>
    </w:p>
    <w:p w14:paraId="0C9666D8" w14:textId="77777777" w:rsidR="00703F53" w:rsidRDefault="00000000">
      <w:r>
        <w:t>Date: _______________________________</w:t>
      </w:r>
    </w:p>
    <w:p w14:paraId="31343BE0" w14:textId="77777777" w:rsidR="005B72EF" w:rsidRDefault="005B72EF"/>
    <w:p w14:paraId="00F415FC" w14:textId="41372804" w:rsidR="00703F53" w:rsidRDefault="005B72EF">
      <w:r>
        <w:t>The Virtual Assistant has qualified and has been accepted for the position outlined, and with the company’s signature</w:t>
      </w:r>
      <w:r w:rsidR="000A3F69">
        <w:t xml:space="preserve"> /seal</w:t>
      </w:r>
      <w:r>
        <w:t>, this Application turns into a Binding Contract.</w:t>
      </w:r>
      <w:r>
        <w:br/>
        <w:t>Signed on behalf of Final Resurrection Ltd.:</w:t>
      </w:r>
    </w:p>
    <w:p w14:paraId="2EFC09CA" w14:textId="77777777" w:rsidR="00703F53" w:rsidRDefault="00000000">
      <w:r>
        <w:t>Name: ______________________________</w:t>
      </w:r>
    </w:p>
    <w:p w14:paraId="1610486D" w14:textId="77777777" w:rsidR="00703F53" w:rsidRDefault="00000000">
      <w:r>
        <w:t>Position: ___________________________</w:t>
      </w:r>
    </w:p>
    <w:p w14:paraId="09B74BDD" w14:textId="77777777" w:rsidR="00703F53" w:rsidRDefault="00000000">
      <w:r>
        <w:t>Signature: __________________________</w:t>
      </w:r>
    </w:p>
    <w:p w14:paraId="57E61957" w14:textId="77777777" w:rsidR="00703F53" w:rsidRDefault="00000000">
      <w:r>
        <w:t>Date: _______________________________</w:t>
      </w:r>
    </w:p>
    <w:p w14:paraId="1A3556BC" w14:textId="77777777" w:rsidR="00BC7791" w:rsidRDefault="00BC7791"/>
    <w:tbl>
      <w:tblPr>
        <w:tblStyle w:val="Tabellenraster"/>
        <w:tblW w:w="0" w:type="auto"/>
        <w:tblLook w:val="04A0" w:firstRow="1" w:lastRow="0" w:firstColumn="1" w:lastColumn="0" w:noHBand="0" w:noVBand="1"/>
      </w:tblPr>
      <w:tblGrid>
        <w:gridCol w:w="8630"/>
      </w:tblGrid>
      <w:tr w:rsidR="00BC7791" w14:paraId="451F2873" w14:textId="77777777" w:rsidTr="00BC7791">
        <w:tc>
          <w:tcPr>
            <w:tcW w:w="8630" w:type="dxa"/>
          </w:tcPr>
          <w:p w14:paraId="032392AB" w14:textId="79E73EDF" w:rsidR="00BC7791" w:rsidRDefault="00BC7791" w:rsidP="00BC7791">
            <w:pPr>
              <w:pStyle w:val="KeinLeerraum"/>
            </w:pPr>
            <w:r>
              <w:lastRenderedPageBreak/>
              <w:t xml:space="preserve">If you agree with the terms and want to take up this </w:t>
            </w:r>
            <w:r w:rsidR="005B72EF">
              <w:t>Position as described:</w:t>
            </w:r>
          </w:p>
          <w:p w14:paraId="06BE4FBD" w14:textId="77777777" w:rsidR="00BC7791" w:rsidRDefault="00BC7791" w:rsidP="00BC7791">
            <w:pPr>
              <w:pStyle w:val="KeinLeerraum"/>
            </w:pPr>
            <w:r>
              <w:t xml:space="preserve"> </w:t>
            </w:r>
          </w:p>
          <w:p w14:paraId="4E05C02E" w14:textId="77777777" w:rsidR="00BC7791" w:rsidRPr="006D2953" w:rsidRDefault="00BC7791" w:rsidP="00BC7791">
            <w:pPr>
              <w:pStyle w:val="KeinLeerraum"/>
            </w:pPr>
            <w:r w:rsidRPr="00CC3C89">
              <w:t>(1</w:t>
            </w:r>
            <w:r>
              <w:t xml:space="preserve">) Complete the application by providing </w:t>
            </w:r>
            <w:r w:rsidRPr="006D2953">
              <w:t xml:space="preserve">your complete contact details </w:t>
            </w:r>
            <w:r>
              <w:t>on the first page.</w:t>
            </w:r>
          </w:p>
          <w:p w14:paraId="4DAA9039" w14:textId="5D580DF7" w:rsidR="00BC7791" w:rsidRPr="006D2953" w:rsidRDefault="00BC7791" w:rsidP="00BC7791">
            <w:pPr>
              <w:pStyle w:val="KeinLeerraum"/>
            </w:pPr>
            <w:r>
              <w:t>(2) Date and s</w:t>
            </w:r>
            <w:r w:rsidRPr="006D2953">
              <w:t xml:space="preserve">ign the contract on the </w:t>
            </w:r>
            <w:r>
              <w:t xml:space="preserve">first and </w:t>
            </w:r>
            <w:r w:rsidRPr="006D2953">
              <w:t>last page.</w:t>
            </w:r>
          </w:p>
          <w:p w14:paraId="236BBE5D" w14:textId="77777777" w:rsidR="00BC7791" w:rsidRDefault="00BC7791" w:rsidP="00BC7791">
            <w:pPr>
              <w:pStyle w:val="KeinLeerraum"/>
            </w:pPr>
            <w:r>
              <w:t>(3) Add your CV to the document</w:t>
            </w:r>
          </w:p>
          <w:p w14:paraId="15A3F64A" w14:textId="77777777" w:rsidR="00BC7791" w:rsidRDefault="00BC7791" w:rsidP="00BC7791">
            <w:pPr>
              <w:pStyle w:val="KeinLeerraum"/>
            </w:pPr>
            <w:r>
              <w:t xml:space="preserve">(4) Add your cv after this page. Do not provide a link! </w:t>
            </w:r>
          </w:p>
          <w:p w14:paraId="7C63BE26" w14:textId="5410983B" w:rsidR="00BC7791" w:rsidRPr="00EB5E52" w:rsidRDefault="00BC7791" w:rsidP="00BC7791">
            <w:pPr>
              <w:pStyle w:val="KeinLeerraum"/>
            </w:pPr>
            <w:r>
              <w:t xml:space="preserve">(5) Create 1 complete PDF document and send it to </w:t>
            </w:r>
            <w:r w:rsidRPr="006D2953">
              <w:t>ireland@finalresurrection.ie</w:t>
            </w:r>
          </w:p>
          <w:p w14:paraId="534476B0" w14:textId="77777777" w:rsidR="00BC7791" w:rsidRDefault="00BC7791"/>
          <w:p w14:paraId="19D2C012" w14:textId="2837CFDC" w:rsidR="00BC7791" w:rsidRDefault="00BC7791">
            <w:r>
              <w:t>If your application is accepted, you will receive confirmation and an Appointment Letter.</w:t>
            </w:r>
          </w:p>
        </w:tc>
      </w:tr>
    </w:tbl>
    <w:p w14:paraId="2A8E5EBE" w14:textId="77777777" w:rsidR="00BC7791" w:rsidRDefault="00BC7791"/>
    <w:sectPr w:rsidR="00BC779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50FB7BE3"/>
    <w:multiLevelType w:val="hybridMultilevel"/>
    <w:tmpl w:val="3672395C"/>
    <w:lvl w:ilvl="0" w:tplc="209C508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633096">
    <w:abstractNumId w:val="8"/>
  </w:num>
  <w:num w:numId="2" w16cid:durableId="1655573014">
    <w:abstractNumId w:val="6"/>
  </w:num>
  <w:num w:numId="3" w16cid:durableId="1109200026">
    <w:abstractNumId w:val="5"/>
  </w:num>
  <w:num w:numId="4" w16cid:durableId="1095858279">
    <w:abstractNumId w:val="4"/>
  </w:num>
  <w:num w:numId="5" w16cid:durableId="1926955178">
    <w:abstractNumId w:val="7"/>
  </w:num>
  <w:num w:numId="6" w16cid:durableId="2046364832">
    <w:abstractNumId w:val="3"/>
  </w:num>
  <w:num w:numId="7" w16cid:durableId="1621843056">
    <w:abstractNumId w:val="2"/>
  </w:num>
  <w:num w:numId="8" w16cid:durableId="313729996">
    <w:abstractNumId w:val="1"/>
  </w:num>
  <w:num w:numId="9" w16cid:durableId="1551644802">
    <w:abstractNumId w:val="0"/>
  </w:num>
  <w:num w:numId="10" w16cid:durableId="416754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3F69"/>
    <w:rsid w:val="0015074B"/>
    <w:rsid w:val="0018473E"/>
    <w:rsid w:val="002934DA"/>
    <w:rsid w:val="0029639D"/>
    <w:rsid w:val="00326F90"/>
    <w:rsid w:val="004974EB"/>
    <w:rsid w:val="00513057"/>
    <w:rsid w:val="00551CD1"/>
    <w:rsid w:val="005B4CDB"/>
    <w:rsid w:val="005B72EF"/>
    <w:rsid w:val="00703F53"/>
    <w:rsid w:val="00811924"/>
    <w:rsid w:val="009A70F0"/>
    <w:rsid w:val="009C5CEA"/>
    <w:rsid w:val="00A02C78"/>
    <w:rsid w:val="00A154C6"/>
    <w:rsid w:val="00A66862"/>
    <w:rsid w:val="00AA1D8D"/>
    <w:rsid w:val="00B04BC6"/>
    <w:rsid w:val="00B47730"/>
    <w:rsid w:val="00BC7791"/>
    <w:rsid w:val="00BD6E86"/>
    <w:rsid w:val="00CB0664"/>
    <w:rsid w:val="00E04510"/>
    <w:rsid w:val="00E35496"/>
    <w:rsid w:val="00EA3A45"/>
    <w:rsid w:val="00F36C8C"/>
    <w:rsid w:val="00FB205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20368F"/>
  <w14:defaultImageDpi w14:val="300"/>
  <w15:docId w15:val="{14875129-932D-42E4-BD4E-F2B17727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6862"/>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Vorformatiert">
    <w:name w:val="HTML Preformatted"/>
    <w:basedOn w:val="Standard"/>
    <w:link w:val="HTMLVorformatiertZchn"/>
    <w:uiPriority w:val="99"/>
    <w:semiHidden/>
    <w:unhideWhenUsed/>
    <w:rsid w:val="00A02C78"/>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A02C78"/>
    <w:rPr>
      <w:rFonts w:ascii="Consolas" w:hAnsi="Consolas"/>
      <w:sz w:val="20"/>
      <w:szCs w:val="20"/>
    </w:rPr>
  </w:style>
  <w:style w:type="character" w:styleId="Hyperlink">
    <w:name w:val="Hyperlink"/>
    <w:basedOn w:val="Absatz-Standardschriftart"/>
    <w:uiPriority w:val="99"/>
    <w:unhideWhenUsed/>
    <w:rsid w:val="00A02C78"/>
    <w:rPr>
      <w:color w:val="0000FF" w:themeColor="hyperlink"/>
      <w:u w:val="single"/>
    </w:rPr>
  </w:style>
  <w:style w:type="character" w:styleId="NichtaufgelsteErwhnung">
    <w:name w:val="Unresolved Mention"/>
    <w:basedOn w:val="Absatz-Standardschriftart"/>
    <w:uiPriority w:val="99"/>
    <w:semiHidden/>
    <w:unhideWhenUsed/>
    <w:rsid w:val="00A02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93121">
      <w:bodyDiv w:val="1"/>
      <w:marLeft w:val="0"/>
      <w:marRight w:val="0"/>
      <w:marTop w:val="0"/>
      <w:marBottom w:val="0"/>
      <w:divBdr>
        <w:top w:val="none" w:sz="0" w:space="0" w:color="auto"/>
        <w:left w:val="none" w:sz="0" w:space="0" w:color="auto"/>
        <w:bottom w:val="none" w:sz="0" w:space="0" w:color="auto"/>
        <w:right w:val="none" w:sz="0" w:space="0" w:color="auto"/>
      </w:divBdr>
    </w:div>
    <w:div w:id="273487322">
      <w:bodyDiv w:val="1"/>
      <w:marLeft w:val="0"/>
      <w:marRight w:val="0"/>
      <w:marTop w:val="0"/>
      <w:marBottom w:val="0"/>
      <w:divBdr>
        <w:top w:val="none" w:sz="0" w:space="0" w:color="auto"/>
        <w:left w:val="none" w:sz="0" w:space="0" w:color="auto"/>
        <w:bottom w:val="none" w:sz="0" w:space="0" w:color="auto"/>
        <w:right w:val="none" w:sz="0" w:space="0" w:color="auto"/>
      </w:divBdr>
    </w:div>
    <w:div w:id="282998774">
      <w:bodyDiv w:val="1"/>
      <w:marLeft w:val="0"/>
      <w:marRight w:val="0"/>
      <w:marTop w:val="0"/>
      <w:marBottom w:val="0"/>
      <w:divBdr>
        <w:top w:val="none" w:sz="0" w:space="0" w:color="auto"/>
        <w:left w:val="none" w:sz="0" w:space="0" w:color="auto"/>
        <w:bottom w:val="none" w:sz="0" w:space="0" w:color="auto"/>
        <w:right w:val="none" w:sz="0" w:space="0" w:color="auto"/>
      </w:divBdr>
    </w:div>
    <w:div w:id="552009901">
      <w:bodyDiv w:val="1"/>
      <w:marLeft w:val="0"/>
      <w:marRight w:val="0"/>
      <w:marTop w:val="0"/>
      <w:marBottom w:val="0"/>
      <w:divBdr>
        <w:top w:val="none" w:sz="0" w:space="0" w:color="auto"/>
        <w:left w:val="none" w:sz="0" w:space="0" w:color="auto"/>
        <w:bottom w:val="none" w:sz="0" w:space="0" w:color="auto"/>
        <w:right w:val="none" w:sz="0" w:space="0" w:color="auto"/>
      </w:divBdr>
    </w:div>
    <w:div w:id="991446397">
      <w:bodyDiv w:val="1"/>
      <w:marLeft w:val="0"/>
      <w:marRight w:val="0"/>
      <w:marTop w:val="0"/>
      <w:marBottom w:val="0"/>
      <w:divBdr>
        <w:top w:val="none" w:sz="0" w:space="0" w:color="auto"/>
        <w:left w:val="none" w:sz="0" w:space="0" w:color="auto"/>
        <w:bottom w:val="none" w:sz="0" w:space="0" w:color="auto"/>
        <w:right w:val="none" w:sz="0" w:space="0" w:color="auto"/>
      </w:divBdr>
    </w:div>
    <w:div w:id="1031418615">
      <w:bodyDiv w:val="1"/>
      <w:marLeft w:val="0"/>
      <w:marRight w:val="0"/>
      <w:marTop w:val="0"/>
      <w:marBottom w:val="0"/>
      <w:divBdr>
        <w:top w:val="none" w:sz="0" w:space="0" w:color="auto"/>
        <w:left w:val="none" w:sz="0" w:space="0" w:color="auto"/>
        <w:bottom w:val="none" w:sz="0" w:space="0" w:color="auto"/>
        <w:right w:val="none" w:sz="0" w:space="0" w:color="auto"/>
      </w:divBdr>
      <w:divsChild>
        <w:div w:id="1530026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939797">
      <w:bodyDiv w:val="1"/>
      <w:marLeft w:val="0"/>
      <w:marRight w:val="0"/>
      <w:marTop w:val="0"/>
      <w:marBottom w:val="0"/>
      <w:divBdr>
        <w:top w:val="none" w:sz="0" w:space="0" w:color="auto"/>
        <w:left w:val="none" w:sz="0" w:space="0" w:color="auto"/>
        <w:bottom w:val="none" w:sz="0" w:space="0" w:color="auto"/>
        <w:right w:val="none" w:sz="0" w:space="0" w:color="auto"/>
      </w:divBdr>
    </w:div>
    <w:div w:id="1603801931">
      <w:bodyDiv w:val="1"/>
      <w:marLeft w:val="0"/>
      <w:marRight w:val="0"/>
      <w:marTop w:val="0"/>
      <w:marBottom w:val="0"/>
      <w:divBdr>
        <w:top w:val="none" w:sz="0" w:space="0" w:color="auto"/>
        <w:left w:val="none" w:sz="0" w:space="0" w:color="auto"/>
        <w:bottom w:val="none" w:sz="0" w:space="0" w:color="auto"/>
        <w:right w:val="none" w:sz="0" w:space="0" w:color="auto"/>
      </w:divBdr>
      <w:divsChild>
        <w:div w:id="649990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13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5173</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lastModifiedBy>
  <cp:revision>2</cp:revision>
  <dcterms:created xsi:type="dcterms:W3CDTF">2025-04-12T13:43:00Z</dcterms:created>
  <dcterms:modified xsi:type="dcterms:W3CDTF">2025-04-12T13:43:00Z</dcterms:modified>
  <cp:category/>
</cp:coreProperties>
</file>